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46D69" w14:textId="77777777" w:rsidR="00383E73" w:rsidRDefault="00304F30" w:rsidP="003E22C7">
      <w:pPr>
        <w:pStyle w:val="Heading1"/>
        <w:ind w:left="90"/>
        <w:jc w:val="center"/>
      </w:pPr>
      <w:r>
        <w:t>Vision and Hearing Screening Notification</w:t>
      </w:r>
    </w:p>
    <w:p w14:paraId="18F44F09" w14:textId="77777777" w:rsidR="001A36E0" w:rsidRDefault="00304F30" w:rsidP="001A36E0">
      <w:pPr>
        <w:spacing w:after="0" w:line="240" w:lineRule="auto"/>
      </w:pPr>
      <w:r>
        <w:t>Dear Parent/Guardian,</w:t>
      </w:r>
      <w:r>
        <w:br/>
      </w:r>
      <w:r>
        <w:br/>
        <w:t>Students who see and hear well tend to perform better in school. Good vision and hearing contribute to improved attendance, higher test scores, and overall classroom success.</w:t>
      </w:r>
      <w:r>
        <w:br/>
      </w:r>
      <w:r>
        <w:br/>
        <w:t>Each year, our school conducts:</w:t>
      </w:r>
      <w:r>
        <w:br/>
        <w:t>- Hearing and vision screenings for 3rd grade students</w:t>
      </w:r>
      <w:r>
        <w:br/>
        <w:t>- Vision screenings for 5th grade students</w:t>
      </w:r>
    </w:p>
    <w:p w14:paraId="52C62BE9" w14:textId="2FF74E1F" w:rsidR="00383E73" w:rsidRDefault="003E22C7" w:rsidP="003E22C7">
      <w:pPr>
        <w:spacing w:after="0" w:line="240" w:lineRule="auto"/>
      </w:pPr>
      <w:r>
        <w:t>-</w:t>
      </w:r>
      <w:bookmarkStart w:id="0" w:name="_GoBack"/>
      <w:bookmarkEnd w:id="0"/>
      <w:r w:rsidR="001A36E0">
        <w:t>Vision Screenings for 7</w:t>
      </w:r>
      <w:r w:rsidR="001A36E0" w:rsidRPr="003E22C7">
        <w:rPr>
          <w:vertAlign w:val="superscript"/>
        </w:rPr>
        <w:t>th</w:t>
      </w:r>
      <w:r w:rsidR="001A36E0">
        <w:t xml:space="preserve"> grade students </w:t>
      </w:r>
      <w:r w:rsidR="00304F30">
        <w:br/>
      </w:r>
      <w:r w:rsidR="00304F30">
        <w:br/>
        <w:t>These screenings are performed by the school nurse between October and December 2025. If your child does not pass a screening, you will receive a notification. This notice will include recommendations for further evaluation by an optometrist/ophthalmologist (for vision concerns) or an audiologist (for hearing concerns).</w:t>
      </w:r>
      <w:r w:rsidR="00304F30">
        <w:br/>
      </w:r>
      <w:r w:rsidR="00304F30">
        <w:br/>
        <w:t>If you prefer to opt your child out of these screenings, please complete and return the form below to the school nurse by: __________________________.</w:t>
      </w:r>
      <w:r w:rsidR="00304F30">
        <w:br/>
      </w:r>
      <w:r w:rsidR="00304F30">
        <w:br/>
        <w:t>If you have any questions or concerns, please contact the school nurse at:</w:t>
      </w:r>
      <w:r w:rsidR="00304F30">
        <w:br/>
      </w:r>
      <w:r w:rsidR="00304F30" w:rsidRPr="003E22C7">
        <w:rPr>
          <w:rFonts w:ascii="Segoe UI Emoji" w:hAnsi="Segoe UI Emoji" w:cs="Segoe UI Emoji"/>
        </w:rPr>
        <w:t>📞</w:t>
      </w:r>
      <w:r w:rsidR="00304F30">
        <w:t xml:space="preserve"> (555) 123-4567</w:t>
      </w:r>
      <w:r w:rsidR="00304F30">
        <w:br/>
      </w:r>
      <w:r w:rsidR="00304F30" w:rsidRPr="003E22C7">
        <w:rPr>
          <w:rFonts w:ascii="Segoe UI Emoji" w:hAnsi="Segoe UI Emoji" w:cs="Segoe UI Emoji"/>
        </w:rPr>
        <w:t>📧</w:t>
      </w:r>
      <w:r w:rsidR="00304F30">
        <w:t xml:space="preserve"> nurse@boe.richmond.k12.ga.us</w:t>
      </w:r>
    </w:p>
    <w:p w14:paraId="178F7086" w14:textId="77777777" w:rsidR="00304F30" w:rsidRDefault="00304F30">
      <w:pPr>
        <w:pStyle w:val="Heading2"/>
      </w:pPr>
      <w:r>
        <w:t>If you do not wish for your child to participate in the vision and/or hearing screening conducted by the school nurse, please complete the information below.</w:t>
      </w:r>
    </w:p>
    <w:p w14:paraId="74DC8737" w14:textId="77777777" w:rsidR="00383E73" w:rsidRDefault="00304F30">
      <w:r>
        <w:t>Student Name: __________________________________________________________</w:t>
      </w:r>
    </w:p>
    <w:p w14:paraId="4B3C2E35" w14:textId="77777777" w:rsidR="00383E73" w:rsidRDefault="00304F30">
      <w:r>
        <w:t>Grade Level: ☐ 3rd Grade    ☐ 5th Grade</w:t>
      </w:r>
    </w:p>
    <w:p w14:paraId="5EC59060" w14:textId="77777777" w:rsidR="00383E73" w:rsidRDefault="00304F30">
      <w:r>
        <w:t>Homeroom Teacher: _____________________________________________________</w:t>
      </w:r>
    </w:p>
    <w:p w14:paraId="5C40AD02" w14:textId="77777777" w:rsidR="00383E73" w:rsidRDefault="00304F30">
      <w:r>
        <w:t>Parent/Guardian Name (please print): ________________________________________</w:t>
      </w:r>
    </w:p>
    <w:p w14:paraId="383A026A" w14:textId="77777777" w:rsidR="00383E73" w:rsidRDefault="00304F30">
      <w:r>
        <w:t>Parent/Guardian Signature: ________________________________________________</w:t>
      </w:r>
    </w:p>
    <w:sectPr w:rsidR="00383E73" w:rsidSect="00304F30">
      <w:headerReference w:type="default" r:id="rId11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0FFB" w14:textId="77777777" w:rsidR="00304F30" w:rsidRDefault="00304F30" w:rsidP="00304F30">
      <w:pPr>
        <w:spacing w:after="0" w:line="240" w:lineRule="auto"/>
      </w:pPr>
      <w:r>
        <w:separator/>
      </w:r>
    </w:p>
  </w:endnote>
  <w:endnote w:type="continuationSeparator" w:id="0">
    <w:p w14:paraId="086EB8C4" w14:textId="77777777" w:rsidR="00304F30" w:rsidRDefault="00304F30" w:rsidP="0030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6D38" w14:textId="77777777" w:rsidR="00304F30" w:rsidRDefault="00304F30" w:rsidP="00304F30">
      <w:pPr>
        <w:spacing w:after="0" w:line="240" w:lineRule="auto"/>
      </w:pPr>
      <w:r>
        <w:separator/>
      </w:r>
    </w:p>
  </w:footnote>
  <w:footnote w:type="continuationSeparator" w:id="0">
    <w:p w14:paraId="2CD370F7" w14:textId="77777777" w:rsidR="00304F30" w:rsidRDefault="00304F30" w:rsidP="0030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9D41" w14:textId="77777777" w:rsidR="00304F30" w:rsidRDefault="00304F30" w:rsidP="00304F30">
    <w:pPr>
      <w:pStyle w:val="Header"/>
      <w:jc w:val="center"/>
    </w:pPr>
    <w:r w:rsidRPr="00304F30">
      <w:rPr>
        <w:noProof/>
      </w:rPr>
      <w:drawing>
        <wp:anchor distT="0" distB="0" distL="114300" distR="114300" simplePos="0" relativeHeight="251658240" behindDoc="1" locked="0" layoutInCell="1" allowOverlap="1" wp14:anchorId="6AE05DEA" wp14:editId="3C7FC96D">
          <wp:simplePos x="0" y="0"/>
          <wp:positionH relativeFrom="column">
            <wp:posOffset>1085850</wp:posOffset>
          </wp:positionH>
          <wp:positionV relativeFrom="paragraph">
            <wp:posOffset>0</wp:posOffset>
          </wp:positionV>
          <wp:extent cx="3324225" cy="1650365"/>
          <wp:effectExtent l="0" t="0" r="952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65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1B69"/>
    <w:multiLevelType w:val="hybridMultilevel"/>
    <w:tmpl w:val="7AA2F446"/>
    <w:lvl w:ilvl="0" w:tplc="896C5F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464B"/>
    <w:multiLevelType w:val="hybridMultilevel"/>
    <w:tmpl w:val="A50EB14E"/>
    <w:lvl w:ilvl="0" w:tplc="59DEF4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02B6D"/>
    <w:multiLevelType w:val="hybridMultilevel"/>
    <w:tmpl w:val="24D0861A"/>
    <w:lvl w:ilvl="0" w:tplc="2C702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36E0"/>
    <w:rsid w:val="0029639D"/>
    <w:rsid w:val="00304F30"/>
    <w:rsid w:val="00326F90"/>
    <w:rsid w:val="00383E73"/>
    <w:rsid w:val="003E22C7"/>
    <w:rsid w:val="00AA1D8D"/>
    <w:rsid w:val="00AE39E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3A92D4"/>
  <w14:defaultImageDpi w14:val="300"/>
  <w15:docId w15:val="{548EB658-CE8A-4B9E-9D46-BC8A130A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D784A-B319-4DBE-832F-95E78389887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e2335c7-1982-4704-bb82-06d037e0a04f"/>
    <ds:schemaRef ds:uri="4aa08462-8b6e-45f4-a16f-6dc2a0fd03b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BB71CD-B470-41C4-90A5-78604153A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285E5-6243-46DF-96C2-FA2B6571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15E5B-88DB-4B81-8A39-8B460048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Holmes, Amelia</cp:lastModifiedBy>
  <cp:revision>3</cp:revision>
  <cp:lastPrinted>2025-09-17T16:48:00Z</cp:lastPrinted>
  <dcterms:created xsi:type="dcterms:W3CDTF">2025-09-15T12:23:00Z</dcterms:created>
  <dcterms:modified xsi:type="dcterms:W3CDTF">2025-09-19T12:32:00Z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