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C8B1A" w14:textId="77777777" w:rsidR="000B6CED" w:rsidRDefault="000B6CED" w:rsidP="000B6CED">
      <w:pPr>
        <w:pStyle w:val="Heading2"/>
        <w:jc w:val="center"/>
        <w:rPr>
          <w:rFonts w:ascii="Times New Roman" w:hAnsi="Times New Roman"/>
        </w:rPr>
      </w:pPr>
      <w:proofErr w:type="spellStart"/>
      <w:r>
        <w:t>Notificación</w:t>
      </w:r>
      <w:proofErr w:type="spellEnd"/>
      <w:r>
        <w:t xml:space="preserve"> de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 xml:space="preserve"> y </w:t>
      </w:r>
      <w:proofErr w:type="spellStart"/>
      <w:r>
        <w:t>Audición</w:t>
      </w:r>
      <w:proofErr w:type="spellEnd"/>
    </w:p>
    <w:p w14:paraId="3CB1451A" w14:textId="77777777" w:rsidR="000B6CED" w:rsidRDefault="000B6CED" w:rsidP="000B6CED">
      <w:r>
        <w:pict w14:anchorId="7DBEAF29">
          <v:rect id="_x0000_i1025" style="width:0;height:1.5pt" o:hralign="center" o:hrstd="t" o:hr="t" fillcolor="#a0a0a0" stroked="f"/>
        </w:pict>
      </w:r>
    </w:p>
    <w:p w14:paraId="77B4DC6B" w14:textId="77777777" w:rsidR="000B6CED" w:rsidRDefault="000B6CED" w:rsidP="000B6CED">
      <w:pPr>
        <w:pStyle w:val="NormalWeb"/>
      </w:pPr>
      <w:proofErr w:type="spellStart"/>
      <w:r>
        <w:rPr>
          <w:b/>
          <w:bCs/>
        </w:rPr>
        <w:t>Estimado</w:t>
      </w:r>
      <w:proofErr w:type="spellEnd"/>
      <w:r>
        <w:rPr>
          <w:b/>
          <w:bCs/>
        </w:rPr>
        <w:t>(a) Padre/Madre/Tutor:</w:t>
      </w:r>
    </w:p>
    <w:p w14:paraId="7078FD3D" w14:textId="77777777" w:rsidR="000B6CED" w:rsidRDefault="000B6CED" w:rsidP="000B6CED">
      <w:pPr>
        <w:pStyle w:val="NormalWeb"/>
      </w:pPr>
      <w:r>
        <w:t xml:space="preserve">Los </w:t>
      </w:r>
      <w:proofErr w:type="spellStart"/>
      <w:r>
        <w:t>estudiantes</w:t>
      </w:r>
      <w:proofErr w:type="spellEnd"/>
      <w:r>
        <w:t xml:space="preserve"> que </w:t>
      </w:r>
      <w:proofErr w:type="spellStart"/>
      <w:r>
        <w:t>ven</w:t>
      </w:r>
      <w:proofErr w:type="spellEnd"/>
      <w:r>
        <w:t xml:space="preserve"> y </w:t>
      </w:r>
      <w:proofErr w:type="spellStart"/>
      <w:r>
        <w:t>oyen</w:t>
      </w:r>
      <w:proofErr w:type="spellEnd"/>
      <w:r>
        <w:t xml:space="preserve"> bien </w:t>
      </w:r>
      <w:proofErr w:type="spellStart"/>
      <w:r>
        <w:t>tienden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. La </w:t>
      </w:r>
      <w:proofErr w:type="spellStart"/>
      <w:r>
        <w:t>buena</w:t>
      </w:r>
      <w:proofErr w:type="spellEnd"/>
      <w:r>
        <w:t xml:space="preserve"> </w:t>
      </w:r>
      <w:proofErr w:type="spellStart"/>
      <w:r>
        <w:rPr>
          <w:b/>
          <w:bCs/>
        </w:rPr>
        <w:t>visión</w:t>
      </w:r>
      <w:proofErr w:type="spellEnd"/>
      <w:r>
        <w:t xml:space="preserve"> y </w:t>
      </w:r>
      <w:proofErr w:type="spellStart"/>
      <w:r>
        <w:rPr>
          <w:b/>
          <w:bCs/>
        </w:rPr>
        <w:t>audición</w:t>
      </w:r>
      <w:proofErr w:type="spellEnd"/>
      <w:r>
        <w:t xml:space="preserve"> </w:t>
      </w:r>
      <w:proofErr w:type="spellStart"/>
      <w:r>
        <w:t>contribuyen</w:t>
      </w:r>
      <w:proofErr w:type="spellEnd"/>
      <w:r>
        <w:t xml:space="preserve"> a una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, </w:t>
      </w:r>
      <w:proofErr w:type="spellStart"/>
      <w:r>
        <w:t>puntuaciones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y al </w:t>
      </w:r>
      <w:proofErr w:type="spellStart"/>
      <w:r>
        <w:t>éxito</w:t>
      </w:r>
      <w:proofErr w:type="spellEnd"/>
      <w:r>
        <w:t xml:space="preserve"> general </w:t>
      </w:r>
      <w:proofErr w:type="spellStart"/>
      <w:r>
        <w:t>en</w:t>
      </w:r>
      <w:proofErr w:type="spellEnd"/>
      <w:r>
        <w:t xml:space="preserve"> el aula.</w:t>
      </w:r>
    </w:p>
    <w:p w14:paraId="6C97FD7A" w14:textId="77777777" w:rsidR="000B6CED" w:rsidRDefault="000B6CED" w:rsidP="000B6CED">
      <w:pPr>
        <w:pStyle w:val="NormalWeb"/>
      </w:pPr>
      <w:proofErr w:type="spellStart"/>
      <w:r>
        <w:t>Cada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>:</w:t>
      </w:r>
    </w:p>
    <w:p w14:paraId="1DE415F4" w14:textId="77777777" w:rsidR="000B6CED" w:rsidRDefault="000B6CED" w:rsidP="000B6CED">
      <w:pPr>
        <w:pStyle w:val="NormalWeb"/>
        <w:numPr>
          <w:ilvl w:val="0"/>
          <w:numId w:val="13"/>
        </w:numPr>
      </w:pPr>
      <w:proofErr w:type="spellStart"/>
      <w:r>
        <w:rPr>
          <w:b/>
          <w:bCs/>
        </w:rPr>
        <w:t>Detecciones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audición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visión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de </w:t>
      </w:r>
      <w:r>
        <w:rPr>
          <w:b/>
          <w:bCs/>
        </w:rPr>
        <w:t xml:space="preserve">3er </w:t>
      </w:r>
      <w:proofErr w:type="spellStart"/>
      <w:r>
        <w:rPr>
          <w:b/>
          <w:bCs/>
        </w:rPr>
        <w:t>grado</w:t>
      </w:r>
      <w:proofErr w:type="spellEnd"/>
    </w:p>
    <w:p w14:paraId="522AE305" w14:textId="77777777" w:rsidR="000B6CED" w:rsidRDefault="000B6CED" w:rsidP="000B6CED">
      <w:pPr>
        <w:pStyle w:val="NormalWeb"/>
        <w:numPr>
          <w:ilvl w:val="0"/>
          <w:numId w:val="13"/>
        </w:numPr>
      </w:pPr>
      <w:proofErr w:type="spellStart"/>
      <w:r>
        <w:rPr>
          <w:b/>
          <w:bCs/>
        </w:rPr>
        <w:t>Detecciones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visión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de </w:t>
      </w:r>
      <w:r>
        <w:rPr>
          <w:b/>
          <w:bCs/>
        </w:rPr>
        <w:t xml:space="preserve">5to </w:t>
      </w:r>
      <w:proofErr w:type="spellStart"/>
      <w:r>
        <w:rPr>
          <w:b/>
          <w:bCs/>
        </w:rPr>
        <w:t>grado</w:t>
      </w:r>
      <w:proofErr w:type="spellEnd"/>
    </w:p>
    <w:p w14:paraId="52540531" w14:textId="77777777" w:rsidR="000B6CED" w:rsidRDefault="000B6CED" w:rsidP="000B6CED">
      <w:pPr>
        <w:pStyle w:val="NormalWeb"/>
        <w:numPr>
          <w:ilvl w:val="0"/>
          <w:numId w:val="13"/>
        </w:numPr>
      </w:pPr>
      <w:proofErr w:type="spellStart"/>
      <w:r>
        <w:rPr>
          <w:b/>
          <w:bCs/>
        </w:rPr>
        <w:t>Detecciones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visión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de </w:t>
      </w:r>
      <w:r>
        <w:rPr>
          <w:b/>
          <w:bCs/>
        </w:rPr>
        <w:t xml:space="preserve">7mo </w:t>
      </w:r>
      <w:proofErr w:type="spellStart"/>
      <w:r>
        <w:rPr>
          <w:b/>
          <w:bCs/>
        </w:rPr>
        <w:t>grado</w:t>
      </w:r>
      <w:proofErr w:type="spellEnd"/>
    </w:p>
    <w:p w14:paraId="7C58027D" w14:textId="77777777" w:rsidR="000B6CED" w:rsidRDefault="000B6CED" w:rsidP="000B6CED">
      <w:pPr>
        <w:pStyle w:val="NormalWeb"/>
      </w:pPr>
      <w:proofErr w:type="spellStart"/>
      <w:r>
        <w:t>Estas</w:t>
      </w:r>
      <w:proofErr w:type="spellEnd"/>
      <w:r>
        <w:t xml:space="preserve"> </w:t>
      </w:r>
      <w:proofErr w:type="spellStart"/>
      <w:r>
        <w:t>detecciones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por la </w:t>
      </w:r>
      <w:proofErr w:type="spellStart"/>
      <w:r>
        <w:t>enfermera</w:t>
      </w:r>
      <w:proofErr w:type="spellEnd"/>
      <w:r>
        <w:t xml:space="preserve"> escolar entre </w:t>
      </w:r>
      <w:proofErr w:type="spellStart"/>
      <w:r>
        <w:rPr>
          <w:b/>
          <w:bCs/>
        </w:rPr>
        <w:t>octubre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diciembre</w:t>
      </w:r>
      <w:proofErr w:type="spellEnd"/>
      <w:r>
        <w:rPr>
          <w:b/>
          <w:bCs/>
        </w:rPr>
        <w:t xml:space="preserve"> de 2025</w:t>
      </w:r>
      <w:r>
        <w:t xml:space="preserve">. 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no </w:t>
      </w:r>
      <w:proofErr w:type="spellStart"/>
      <w:r>
        <w:t>pasa</w:t>
      </w:r>
      <w:proofErr w:type="spellEnd"/>
      <w:r>
        <w:t xml:space="preserve"> una </w:t>
      </w:r>
      <w:proofErr w:type="spellStart"/>
      <w:r>
        <w:t>detección</w:t>
      </w:r>
      <w:proofErr w:type="spellEnd"/>
      <w:r>
        <w:t xml:space="preserve">, </w:t>
      </w:r>
      <w:proofErr w:type="spellStart"/>
      <w:r>
        <w:t>recibirá</w:t>
      </w:r>
      <w:proofErr w:type="spellEnd"/>
      <w:r>
        <w:t xml:space="preserve"> una </w:t>
      </w:r>
      <w:proofErr w:type="spellStart"/>
      <w:r>
        <w:t>notificación</w:t>
      </w:r>
      <w:proofErr w:type="spellEnd"/>
      <w:r>
        <w:t xml:space="preserve">. Este aviso </w:t>
      </w:r>
      <w:proofErr w:type="spellStart"/>
      <w:r>
        <w:t>incluirá</w:t>
      </w:r>
      <w:proofErr w:type="spellEnd"/>
      <w:r>
        <w:t xml:space="preserve"> </w:t>
      </w:r>
      <w:proofErr w:type="spellStart"/>
      <w:r>
        <w:t>recomendaciones</w:t>
      </w:r>
      <w:proofErr w:type="spellEnd"/>
      <w:r>
        <w:t xml:space="preserve"> para una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por un </w:t>
      </w:r>
      <w:proofErr w:type="spellStart"/>
      <w:r>
        <w:t>optometrista</w:t>
      </w:r>
      <w:proofErr w:type="spellEnd"/>
      <w:r>
        <w:t>/</w:t>
      </w:r>
      <w:proofErr w:type="spellStart"/>
      <w:r>
        <w:t>oftalmólogo</w:t>
      </w:r>
      <w:proofErr w:type="spellEnd"/>
      <w:r>
        <w:t xml:space="preserve"> (para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 xml:space="preserve">) o un </w:t>
      </w:r>
      <w:proofErr w:type="spellStart"/>
      <w:r>
        <w:t>audiólogo</w:t>
      </w:r>
      <w:proofErr w:type="spellEnd"/>
      <w:r>
        <w:t xml:space="preserve"> (para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audición</w:t>
      </w:r>
      <w:proofErr w:type="spellEnd"/>
      <w:r>
        <w:t>).</w:t>
      </w:r>
    </w:p>
    <w:p w14:paraId="57645F82" w14:textId="59E9837D" w:rsidR="000B6CED" w:rsidRDefault="000B6CED" w:rsidP="000B6CED">
      <w:pPr>
        <w:pStyle w:val="NormalWeb"/>
      </w:pPr>
      <w:r>
        <w:t xml:space="preserve">Si </w:t>
      </w:r>
      <w:proofErr w:type="spellStart"/>
      <w:r>
        <w:t>prefiere</w:t>
      </w:r>
      <w:proofErr w:type="spellEnd"/>
      <w:r>
        <w:t xml:space="preserve"> </w:t>
      </w:r>
      <w:proofErr w:type="spellStart"/>
      <w:r>
        <w:rPr>
          <w:b/>
          <w:bCs/>
        </w:rPr>
        <w:t>excluir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detecciones</w:t>
      </w:r>
      <w:proofErr w:type="spellEnd"/>
      <w:r>
        <w:t xml:space="preserve">, por favor complete y </w:t>
      </w:r>
      <w:proofErr w:type="spellStart"/>
      <w:r>
        <w:t>devuelva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a la </w:t>
      </w:r>
      <w:proofErr w:type="spellStart"/>
      <w:r>
        <w:t>enfermera</w:t>
      </w:r>
      <w:proofErr w:type="spellEnd"/>
      <w:r>
        <w:t xml:space="preserve"> escolar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el:</w:t>
      </w:r>
      <w:r>
        <w:t xml:space="preserve"> </w:t>
      </w:r>
      <w:r>
        <w:rPr>
          <w:b/>
          <w:bCs/>
        </w:rPr>
        <w:t>___________________</w:t>
      </w:r>
      <w:r>
        <w:t>.</w:t>
      </w:r>
    </w:p>
    <w:p w14:paraId="40B0DFDC" w14:textId="14C6ED5F" w:rsidR="000B6CED" w:rsidRDefault="000B6CED" w:rsidP="000B6CED">
      <w:pPr>
        <w:pStyle w:val="NormalWeb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inquietud</w:t>
      </w:r>
      <w:proofErr w:type="spellEnd"/>
      <w:r>
        <w:t xml:space="preserve">, por favor </w:t>
      </w:r>
      <w:proofErr w:type="spellStart"/>
      <w:r>
        <w:t>comuníquese</w:t>
      </w:r>
      <w:proofErr w:type="spellEnd"/>
      <w:r>
        <w:t xml:space="preserve"> con la </w:t>
      </w:r>
      <w:proofErr w:type="spellStart"/>
      <w:r>
        <w:t>enfermera</w:t>
      </w:r>
      <w:proofErr w:type="spellEnd"/>
      <w:r>
        <w:t xml:space="preserve"> escolar al: </w:t>
      </w:r>
      <w:r>
        <w:rPr>
          <w:rFonts w:ascii="Segoe UI Emoji" w:hAnsi="Segoe UI Emoji" w:cs="Segoe UI Emoji"/>
        </w:rPr>
        <w:t>📞</w:t>
      </w:r>
      <w:r>
        <w:t xml:space="preserve"> (555) 123-4567 </w:t>
      </w:r>
      <w:r>
        <w:t xml:space="preserve">           </w:t>
      </w:r>
      <w:bookmarkStart w:id="0" w:name="_GoBack"/>
      <w:bookmarkEnd w:id="0"/>
      <w:r>
        <w:rPr>
          <w:rFonts w:ascii="Segoe UI Emoji" w:hAnsi="Segoe UI Emoji" w:cs="Segoe UI Emoji"/>
        </w:rPr>
        <w:t>📧</w:t>
      </w:r>
      <w:r>
        <w:t xml:space="preserve"> nurse@boe.richmond.k12.ga.us</w:t>
      </w:r>
    </w:p>
    <w:p w14:paraId="067CC3DB" w14:textId="77777777" w:rsidR="000B6CED" w:rsidRDefault="000B6CED" w:rsidP="000B6CED">
      <w:pPr>
        <w:pStyle w:val="NormalWeb"/>
      </w:pPr>
      <w:r>
        <w:rPr>
          <w:b/>
          <w:bCs/>
        </w:rPr>
        <w:t xml:space="preserve">Si no </w:t>
      </w:r>
      <w:proofErr w:type="spellStart"/>
      <w:r>
        <w:rPr>
          <w:b/>
          <w:bCs/>
        </w:rPr>
        <w:t>desea</w:t>
      </w:r>
      <w:proofErr w:type="spellEnd"/>
      <w:r>
        <w:rPr>
          <w:b/>
          <w:bCs/>
        </w:rPr>
        <w:t xml:space="preserve"> que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hijo</w:t>
      </w:r>
      <w:proofErr w:type="spellEnd"/>
      <w:r>
        <w:rPr>
          <w:b/>
          <w:bCs/>
        </w:rPr>
        <w:t xml:space="preserve">(a) </w:t>
      </w:r>
      <w:proofErr w:type="spellStart"/>
      <w:r>
        <w:rPr>
          <w:b/>
          <w:bCs/>
        </w:rPr>
        <w:t>participe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detección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visión</w:t>
      </w:r>
      <w:proofErr w:type="spellEnd"/>
      <w:r>
        <w:rPr>
          <w:b/>
          <w:bCs/>
        </w:rPr>
        <w:t xml:space="preserve"> y/o </w:t>
      </w:r>
      <w:proofErr w:type="spellStart"/>
      <w:r>
        <w:rPr>
          <w:b/>
          <w:bCs/>
        </w:rPr>
        <w:t>audición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realizada</w:t>
      </w:r>
      <w:proofErr w:type="spellEnd"/>
      <w:r>
        <w:rPr>
          <w:b/>
          <w:bCs/>
        </w:rPr>
        <w:t xml:space="preserve"> por la </w:t>
      </w:r>
      <w:proofErr w:type="spellStart"/>
      <w:r>
        <w:rPr>
          <w:b/>
          <w:bCs/>
        </w:rPr>
        <w:t>enfermera</w:t>
      </w:r>
      <w:proofErr w:type="spellEnd"/>
      <w:r>
        <w:rPr>
          <w:b/>
          <w:bCs/>
        </w:rPr>
        <w:t xml:space="preserve"> escolar, por favor complete la </w:t>
      </w:r>
      <w:proofErr w:type="spellStart"/>
      <w:r>
        <w:rPr>
          <w:b/>
          <w:bCs/>
        </w:rPr>
        <w:t>siguiente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información</w:t>
      </w:r>
      <w:proofErr w:type="spellEnd"/>
      <w:r>
        <w:rPr>
          <w:b/>
          <w:bCs/>
        </w:rPr>
        <w:t>.</w:t>
      </w:r>
    </w:p>
    <w:p w14:paraId="7B725104" w14:textId="77777777" w:rsidR="000B6CED" w:rsidRDefault="000B6CED" w:rsidP="000B6CED">
      <w:pPr>
        <w:pStyle w:val="NormalWeb"/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>: __________________________________________________________</w:t>
      </w:r>
    </w:p>
    <w:p w14:paraId="6B9B09F3" w14:textId="77777777" w:rsidR="000B6CED" w:rsidRDefault="000B6CED" w:rsidP="000B6CED">
      <w:pPr>
        <w:pStyle w:val="NormalWeb"/>
      </w:pPr>
      <w:r>
        <w:t xml:space="preserve">Nivel de Grado: </w:t>
      </w:r>
      <w:r>
        <w:rPr>
          <w:rFonts w:ascii="Segoe UI Symbol" w:hAnsi="Segoe UI Symbol" w:cs="Segoe UI Symbol"/>
        </w:rPr>
        <w:t>☐</w:t>
      </w:r>
      <w:r>
        <w:t xml:space="preserve"> 3er Grado </w:t>
      </w:r>
      <w:r>
        <w:rPr>
          <w:rFonts w:ascii="Segoe UI Symbol" w:hAnsi="Segoe UI Symbol" w:cs="Segoe UI Symbol"/>
        </w:rPr>
        <w:t>☐</w:t>
      </w:r>
      <w:r>
        <w:t xml:space="preserve"> 5to Grado </w:t>
      </w:r>
      <w:r>
        <w:rPr>
          <w:rFonts w:ascii="Segoe UI Symbol" w:hAnsi="Segoe UI Symbol" w:cs="Segoe UI Symbol"/>
        </w:rPr>
        <w:t>☐</w:t>
      </w:r>
      <w:r>
        <w:t xml:space="preserve"> 7mo Grado</w:t>
      </w:r>
    </w:p>
    <w:p w14:paraId="35D9A717" w14:textId="77777777" w:rsidR="000B6CED" w:rsidRDefault="000B6CED" w:rsidP="000B6CED">
      <w:pPr>
        <w:pStyle w:val="NormalWeb"/>
      </w:pPr>
      <w:r>
        <w:t>Maestro(a) de Salón: _____________________________________________________</w:t>
      </w:r>
    </w:p>
    <w:p w14:paraId="79EBE1E9" w14:textId="5A3056E0" w:rsidR="000B6CED" w:rsidRDefault="000B6CED" w:rsidP="000B6CED">
      <w:pPr>
        <w:pStyle w:val="NormalWeb"/>
      </w:pPr>
      <w:proofErr w:type="spellStart"/>
      <w:r>
        <w:t>Nombre</w:t>
      </w:r>
      <w:proofErr w:type="spellEnd"/>
      <w:r>
        <w:t xml:space="preserve"> del Padre/Madre/Tutor (</w:t>
      </w:r>
      <w:proofErr w:type="spellStart"/>
      <w:r>
        <w:t>en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de </w:t>
      </w:r>
      <w:proofErr w:type="spellStart"/>
      <w:r>
        <w:t>molde</w:t>
      </w:r>
      <w:proofErr w:type="spellEnd"/>
      <w:r>
        <w:t>): _____________________________</w:t>
      </w:r>
    </w:p>
    <w:p w14:paraId="6946AF90" w14:textId="30002250" w:rsidR="000B6CED" w:rsidRDefault="000B6CED" w:rsidP="000B6CED">
      <w:pPr>
        <w:pStyle w:val="NormalWeb"/>
      </w:pPr>
      <w:proofErr w:type="spellStart"/>
      <w:r>
        <w:t>Firma</w:t>
      </w:r>
      <w:proofErr w:type="spellEnd"/>
      <w:r>
        <w:t xml:space="preserve"> del Padre/Madre/Tutor: ___________</w:t>
      </w:r>
      <w:r>
        <w:t>__</w:t>
      </w:r>
      <w:r>
        <w:t>__________________________________</w:t>
      </w:r>
    </w:p>
    <w:p w14:paraId="383A026A" w14:textId="035F6552" w:rsidR="00383E73" w:rsidRPr="000B6CED" w:rsidRDefault="00383E73" w:rsidP="000B6CED"/>
    <w:sectPr w:rsidR="00383E73" w:rsidRPr="000B6CED" w:rsidSect="00304F30">
      <w:head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0FFB" w14:textId="77777777" w:rsidR="00304F30" w:rsidRDefault="00304F30" w:rsidP="00304F30">
      <w:pPr>
        <w:spacing w:after="0" w:line="240" w:lineRule="auto"/>
      </w:pPr>
      <w:r>
        <w:separator/>
      </w:r>
    </w:p>
  </w:endnote>
  <w:endnote w:type="continuationSeparator" w:id="0">
    <w:p w14:paraId="086EB8C4" w14:textId="77777777" w:rsidR="00304F30" w:rsidRDefault="00304F30" w:rsidP="0030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6D38" w14:textId="77777777" w:rsidR="00304F30" w:rsidRDefault="00304F30" w:rsidP="00304F30">
      <w:pPr>
        <w:spacing w:after="0" w:line="240" w:lineRule="auto"/>
      </w:pPr>
      <w:r>
        <w:separator/>
      </w:r>
    </w:p>
  </w:footnote>
  <w:footnote w:type="continuationSeparator" w:id="0">
    <w:p w14:paraId="2CD370F7" w14:textId="77777777" w:rsidR="00304F30" w:rsidRDefault="00304F30" w:rsidP="0030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9D41" w14:textId="77777777" w:rsidR="00304F30" w:rsidRDefault="00304F30" w:rsidP="00304F30">
    <w:pPr>
      <w:pStyle w:val="Header"/>
      <w:jc w:val="center"/>
    </w:pPr>
    <w:r w:rsidRPr="00304F30">
      <w:rPr>
        <w:noProof/>
      </w:rPr>
      <w:drawing>
        <wp:anchor distT="0" distB="0" distL="114300" distR="114300" simplePos="0" relativeHeight="251658240" behindDoc="1" locked="0" layoutInCell="1" allowOverlap="1" wp14:anchorId="6AE05DEA" wp14:editId="3C7FC96D">
          <wp:simplePos x="0" y="0"/>
          <wp:positionH relativeFrom="column">
            <wp:posOffset>1085850</wp:posOffset>
          </wp:positionH>
          <wp:positionV relativeFrom="paragraph">
            <wp:posOffset>0</wp:posOffset>
          </wp:positionV>
          <wp:extent cx="3324225" cy="1650365"/>
          <wp:effectExtent l="0" t="0" r="9525" b="698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65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B1B69"/>
    <w:multiLevelType w:val="hybridMultilevel"/>
    <w:tmpl w:val="7AA2F446"/>
    <w:lvl w:ilvl="0" w:tplc="896C5F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464B"/>
    <w:multiLevelType w:val="hybridMultilevel"/>
    <w:tmpl w:val="A50EB14E"/>
    <w:lvl w:ilvl="0" w:tplc="59DEF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2B6D"/>
    <w:multiLevelType w:val="hybridMultilevel"/>
    <w:tmpl w:val="24D0861A"/>
    <w:lvl w:ilvl="0" w:tplc="2C702B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76E19"/>
    <w:multiLevelType w:val="multilevel"/>
    <w:tmpl w:val="2762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CED"/>
    <w:rsid w:val="0015074B"/>
    <w:rsid w:val="001A36E0"/>
    <w:rsid w:val="00200CBA"/>
    <w:rsid w:val="0029639D"/>
    <w:rsid w:val="00304F30"/>
    <w:rsid w:val="00326F90"/>
    <w:rsid w:val="00383E73"/>
    <w:rsid w:val="003E22C7"/>
    <w:rsid w:val="00AA1D8D"/>
    <w:rsid w:val="00AE39E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3A92D4"/>
  <w14:defaultImageDpi w14:val="300"/>
  <w15:docId w15:val="{548EB658-CE8A-4B9E-9D46-BC8A130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B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D784A-B319-4DBE-832F-95E78389887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aa08462-8b6e-45f4-a16f-6dc2a0fd03b6"/>
    <ds:schemaRef ds:uri="http://www.w3.org/XML/1998/namespace"/>
    <ds:schemaRef ds:uri="http://schemas.microsoft.com/office/infopath/2007/PartnerControls"/>
    <ds:schemaRef ds:uri="ee2335c7-1982-4704-bb82-06d037e0a0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BB71CD-B470-41C4-90A5-78604153A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285E5-6243-46DF-96C2-FA2B65712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57E3A-A424-455B-ACE8-75520559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Holmes, Amelia</cp:lastModifiedBy>
  <cp:revision>2</cp:revision>
  <cp:lastPrinted>2025-09-17T16:48:00Z</cp:lastPrinted>
  <dcterms:created xsi:type="dcterms:W3CDTF">2025-10-06T12:40:00Z</dcterms:created>
  <dcterms:modified xsi:type="dcterms:W3CDTF">2025-10-06T12:40:00Z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